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中国近代经济史资料丛刊  旧中国的资源委员会-史实与评价</w:t>
      </w:r>
    </w:p>
    <w:p>
      <w:r>
        <w:rPr>
          <w:rFonts w:ascii="宋体" w:hAnsi="宋体" w:eastAsia="宋体"/>
          <w:sz w:val="24"/>
        </w:rPr>
        <w:t>郑友揆，张传洪等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中国近代经济史资料丛刊  旧中国的资源委员会-史实与评价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郑友揆，张传洪等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本书出售、求购地址：https://www.jiaokey.com/book/detail/10723289.html</w:t>
      </w:r>
    </w:p>
    <w:p>
      <w:r>
        <w:t>更多相关图书推荐：https://www.jiaokey.com</w:t>
      </w:r>
    </w:p>
    <w:p>
      <w:r>
        <w:t>郑友揆，张传洪等 其他作品：https://www.jiaokey.com/tag/郑友揆，张传洪等.html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关键词搜索：https://www.jiaokey.com/tag/中国近代经济史资料丛刊  旧中国的资源委员会-史实与评价.html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