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书名：中国硬气功</w:t>
      </w:r>
    </w:p>
    <w:p>
      <w:r>
        <w:t>作者：安在峰编著</w:t>
      </w:r>
    </w:p>
    <w:p>
      <w:r>
        <w:t>出版社：北京:北京体育学院出版社,1990.10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中国硬气功 评论地址：https://www.jiaokey.com/book/detail/10723271.html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