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书名：听觉药理学  实验和临床基础</w:t>
      </w:r>
    </w:p>
    <w:p>
      <w:r>
        <w:t>作者：（美）布朗（Brown，R.D.），（美）戴格尼鸟尔特（Daigneault，E.A.）著；曾兆麟译</w:t>
      </w:r>
    </w:p>
    <w:p>
      <w:r>
        <w:t>出版社：北京：人民卫生出版社</w:t>
      </w:r>
    </w:p>
    <w:p>
      <w:r>
        <w:t>出版日期：1986.12</w:t>
      </w:r>
    </w:p>
    <w:p>
      <w:r>
        <w:t>总页数：488</w:t>
      </w:r>
    </w:p>
    <w:p>
      <w:r>
        <w:t>更多请访问教客网: www.jiaokey.com</w:t>
      </w:r>
    </w:p>
    <w:p>
      <w:r>
        <w:t>听觉药理学  实验和临床基础 评论地址：https://www.jiaokey.com/book/detail/10723227.html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