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西方证券市场金融创新</w:t>
      </w:r>
    </w:p>
    <w:p>
      <w:r>
        <w:rPr>
          <w:rFonts w:ascii="宋体" w:hAnsi="宋体" w:eastAsia="宋体"/>
          <w:sz w:val="24"/>
        </w:rPr>
        <w:t>陈敏强，丁建臣著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西方证券市场金融创新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陈敏强，丁建臣著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本书出售、求购地址：https://www.jiaokey.com/book/detail/10723156.html</w:t>
      </w:r>
    </w:p>
    <w:p>
      <w:r>
        <w:t>更多相关图书推荐：https://www.jiaokey.com</w:t>
      </w:r>
    </w:p>
    <w:p>
      <w:r>
        <w:t>陈敏强，丁建臣著 其他作品：https://www.jiaokey.com/tag/陈敏强，丁建臣著.html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关键词搜索：https://www.jiaokey.com/tag/西方证券市场金融创新.html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