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书名：自身免疫病与治疗</w:t>
      </w:r>
    </w:p>
    <w:p>
      <w:r>
        <w:t>作者：（日）大藤真，（日）太田善介著；韩加馗译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总页数：212</w:t>
      </w:r>
    </w:p>
    <w:p>
      <w:r>
        <w:t>更多请访问教客网: www.jiaokey.com</w:t>
      </w:r>
    </w:p>
    <w:p>
      <w:r>
        <w:t>自身免疫病与治疗 评论地址：https://www.jiaokey.com/book/detail/10723152.html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