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书名：国际贸易实务案例评析与疑难解答</w:t>
      </w:r>
    </w:p>
    <w:p>
      <w:r>
        <w:t>作者：曲建忠，刘福祥编著</w:t>
      </w:r>
    </w:p>
    <w:p>
      <w:r>
        <w:t>出版社：东营：石油大学出版社</w:t>
      </w:r>
    </w:p>
    <w:p>
      <w:r>
        <w:t>出版日期：1997.09</w:t>
      </w:r>
    </w:p>
    <w:p>
      <w:r>
        <w:t>总页数：309</w:t>
      </w:r>
    </w:p>
    <w:p>
      <w:r>
        <w:t>更多请访问教客网: www.jiaokey.com</w:t>
      </w:r>
    </w:p>
    <w:p>
      <w:r>
        <w:t>国际贸易实务案例评析与疑难解答 评论地址：https://www.jiaokey.com/book/detail/10723145.html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