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书名：经济数学规划与模型</w:t>
      </w:r>
    </w:p>
    <w:p>
      <w:r>
        <w:t>作者：（苏）科鲁舍夫斯基，（苏）什维佐夫著；朱志范译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总页数：549</w:t>
      </w:r>
    </w:p>
    <w:p>
      <w:r>
        <w:t>更多请访问教客网: www.jiaokey.com</w:t>
      </w:r>
    </w:p>
    <w:p>
      <w:r>
        <w:t>经济数学规划与模型 评论地址：https://www.jiaokey.com/book/detail/10723137.html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