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书名：农村专业技术协会  具有历史意义的农村组织创新</w:t>
      </w:r>
    </w:p>
    <w:p>
      <w:r>
        <w:t>作者：姚监复等著</w:t>
      </w:r>
    </w:p>
    <w:p>
      <w:r>
        <w:t>出版社：北京：中国农业出版社</w:t>
      </w:r>
    </w:p>
    <w:p>
      <w:r>
        <w:t>出版日期：1994.12</w:t>
      </w:r>
    </w:p>
    <w:p>
      <w:r>
        <w:t>总页数：101</w:t>
      </w:r>
    </w:p>
    <w:p>
      <w:r>
        <w:t>更多请访问教客网: www.jiaokey.com</w:t>
      </w:r>
    </w:p>
    <w:p>
      <w:r>
        <w:t>农村专业技术协会  具有历史意义的农村组织创新 评论地址：https://www.jiaokey.com/book/detail/10723082.html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