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书名：简明卫生经济学</w:t>
      </w:r>
    </w:p>
    <w:p>
      <w:r>
        <w:t>作者：中华人民共和国卫生部计划财务司组织编写</w:t>
      </w:r>
    </w:p>
    <w:p>
      <w:r>
        <w:t>出版社：杭州：浙江科学技术出版社</w:t>
      </w:r>
    </w:p>
    <w:p>
      <w:r>
        <w:t>出版日期：1988.03</w:t>
      </w:r>
    </w:p>
    <w:p>
      <w:r>
        <w:t>总页数：226</w:t>
      </w:r>
    </w:p>
    <w:p>
      <w:r>
        <w:t>更多请访问教客网: www.jiaokey.com</w:t>
      </w:r>
    </w:p>
    <w:p>
      <w:r>
        <w:t>简明卫生经济学 评论地址：https://www.jiaokey.com/book/detail/10723054.html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