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中国城市审计大观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中国城市审计大观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本书出售、求购地址：https://www.jiaokey.com/book/detail/10723049.html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关键词搜索：https://www.jiaokey.com/tag/中国城市审计大观.html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