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书名：自然美容保健法</w:t>
      </w:r>
    </w:p>
    <w:p>
      <w:r>
        <w:t>作者：（美）格兰肖著；李韦扬摘译</w:t>
      </w:r>
    </w:p>
    <w:p>
      <w:r>
        <w:t>出版社：上海：上海交通大学出版社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自然美容保健法 评论地址：https://www.jiaokey.com/book/detail/10722923.html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