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现代科学技术与对外经济发展</w:t>
      </w:r>
    </w:p>
    <w:p>
      <w:r>
        <w:rPr>
          <w:rFonts w:ascii="宋体" w:hAnsi="宋体" w:eastAsia="宋体"/>
          <w:sz w:val="24"/>
        </w:rPr>
        <w:t>鲍克，周卫民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现代科学技术与对外经济发展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鲍克，周卫民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本书出售、求购地址：https://www.jiaokey.com/book/detail/10722789.html</w:t>
      </w:r>
    </w:p>
    <w:p>
      <w:r>
        <w:t>更多相关图书推荐：https://www.jiaokey.com</w:t>
      </w:r>
    </w:p>
    <w:p>
      <w:r>
        <w:t>鲍克，周卫民 其他作品：https://www.jiaokey.com/tag/鲍克，周卫民.html</w:t>
      </w:r>
    </w:p>
    <w:p>
      <w:r>
        <w:t>关键词搜索：https://www.jiaokey.com/tag/现代科学技术与对外经济发展.html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