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书名：食品质量与掺伪鉴别</w:t>
      </w:r>
    </w:p>
    <w:p>
      <w:r>
        <w:t>作者：程庆岭等主编</w:t>
      </w:r>
    </w:p>
    <w:p>
      <w:r>
        <w:t>出版社：海口：南海出版公司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食品质量与掺伪鉴别 评论地址：https://www.jiaokey.com/book/detail/10722757.html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