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中药材的采制与购销规格</w:t>
      </w:r>
    </w:p>
    <w:p>
      <w:r>
        <w:rPr>
          <w:rFonts w:ascii="宋体" w:hAnsi="宋体" w:eastAsia="宋体"/>
          <w:sz w:val="24"/>
        </w:rPr>
        <w:t>那中凯，刘德宝，林柏编著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2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中药材的采制与购销规格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那中凯，刘德宝，林柏编著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生药学(学科: 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本书出售、求购地址：https://www.jiaokey.com/book/detail/10722721.html</w:t>
      </w:r>
    </w:p>
    <w:p>
      <w:r>
        <w:t>更多相关图书推荐：https://www.jiaokey.com</w:t>
      </w:r>
    </w:p>
    <w:p>
      <w:r>
        <w:t>那中凯，刘德宝，林柏编著 其他作品：https://www.jiaokey.com/tag/那中凯，刘德宝，林柏编著.html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关键词搜索：https://www.jiaokey.com/tag/生药学(学科: 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