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书名：祸从天降  恐龙绝灭之谜</w:t>
      </w:r>
    </w:p>
    <w:p>
      <w:r>
        <w:t>作者：（美）许靖华著；翦万筹，王媛译</w:t>
      </w:r>
    </w:p>
    <w:p>
      <w:r>
        <w:t>出版社：西安：西北大学出版社</w:t>
      </w:r>
    </w:p>
    <w:p>
      <w:r>
        <w:t>出版日期：1989.03</w:t>
      </w:r>
    </w:p>
    <w:p>
      <w:r>
        <w:t>总页数：309</w:t>
      </w:r>
    </w:p>
    <w:p>
      <w:r>
        <w:t>更多请访问教客网: www.jiaokey.com</w:t>
      </w:r>
    </w:p>
    <w:p>
      <w:r>
        <w:t>祸从天降  恐龙绝灭之谜 评论地址：https://www.jiaokey.com/book/detail/10722700.html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