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书名：企业特质  对台江百货大楼经营管理的剖析</w:t>
      </w:r>
    </w:p>
    <w:p>
      <w:r>
        <w:t>作者：朱光华等著</w:t>
      </w:r>
    </w:p>
    <w:p>
      <w:r>
        <w:t>出版社：福州：福建人民出版社</w:t>
      </w:r>
    </w:p>
    <w:p>
      <w:r>
        <w:t>出版日期：1986.09</w:t>
      </w:r>
    </w:p>
    <w:p>
      <w:r>
        <w:t>总页数：158</w:t>
      </w:r>
    </w:p>
    <w:p>
      <w:r>
        <w:t>更多请访问教客网: www.jiaokey.com</w:t>
      </w:r>
    </w:p>
    <w:p>
      <w:r>
        <w:t>企业特质  对台江百货大楼经营管理的剖析 评论地址：https://www.jiaokey.com/book/detail/10722699.html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