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书名：心脏内科诊疗新技术</w:t>
      </w:r>
    </w:p>
    <w:p>
      <w:r>
        <w:t>作者：马淑坤等编</w:t>
      </w:r>
    </w:p>
    <w:p>
      <w:r>
        <w:t>出版社：西安：西北大学出版社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心脏内科诊疗新技术 评论地址：https://www.jiaokey.com/book/detail/10722674.html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