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书名：古郇春光  山西省临猗县双文明建设风采录</w:t>
      </w:r>
    </w:p>
    <w:p>
      <w:r>
        <w:t>作者：薛文正主编</w:t>
      </w:r>
    </w:p>
    <w:p>
      <w:r>
        <w:t>出版社：太原：山西经济出版社</w:t>
      </w:r>
    </w:p>
    <w:p>
      <w:r>
        <w:t>出版日期：1997.05</w:t>
      </w:r>
    </w:p>
    <w:p>
      <w:r>
        <w:t>总页数：356</w:t>
      </w:r>
    </w:p>
    <w:p>
      <w:r>
        <w:t>更多请访问教客网: www.jiaokey.com</w:t>
      </w:r>
    </w:p>
    <w:p>
      <w:r>
        <w:t>古郇春光  山西省临猗县双文明建设风采录 评论地址：https://www.jiaokey.com/book/detail/10722668.html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