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契合与升华  传统儒商精神和现代中国市场理性的建构</w:t>
      </w:r>
    </w:p>
    <w:p>
      <w:r>
        <w:rPr>
          <w:rFonts w:ascii="宋体" w:hAnsi="宋体" w:eastAsia="宋体"/>
          <w:sz w:val="24"/>
        </w:rPr>
        <w:t>唐凯麟，罗能生著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契合与升华  传统儒商精神和现代中国市场理性的建构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唐凯麟，罗能生著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本书出售、求购地址：https://www.jiaokey.com/book/detail/10722632.html</w:t>
      </w:r>
    </w:p>
    <w:p>
      <w:r>
        <w:t>更多相关图书推荐：https://www.jiaokey.com</w:t>
      </w:r>
    </w:p>
    <w:p>
      <w:r>
        <w:t>唐凯麟，罗能生著 其他作品：https://www.jiaokey.com/tag/唐凯麟，罗能生著.html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关键词搜索：https://www.jiaokey.com/tag/商业经营(学科: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