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管理者是企业的核心  搞活大型企业回忆录</w:t>
      </w:r>
    </w:p>
    <w:p>
      <w:r>
        <w:rPr>
          <w:rFonts w:ascii="宋体" w:hAnsi="宋体" w:eastAsia="宋体"/>
          <w:sz w:val="24"/>
        </w:rPr>
        <w:t>（日）相原满寿美著；那宝魁，那宝玉译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管理者是企业的核心  搞活大型企业回忆录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（日）相原满寿美著；那宝魁，那宝玉译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本书出售、求购地址：https://www.jiaokey.com/book/detail/10722625.html</w:t>
      </w:r>
    </w:p>
    <w:p>
      <w:r>
        <w:t>更多相关图书推荐：https://www.jiaokey.com</w:t>
      </w:r>
    </w:p>
    <w:p>
      <w:r>
        <w:t>（日）相原满寿美著；那宝魁，那宝玉译 其他作品：https://www.jiaokey.com/tag/（日）相原满寿美著；那宝魁，那宝玉译.html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关键词搜索：https://www.jiaokey.com/tag/管理者是企业的核心  搞活大型企业回忆录.html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