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书名：眼药理学手册</w:t>
      </w:r>
    </w:p>
    <w:p>
      <w:r>
        <w:t>作者：（美）史密斯著；杨晓梅，叶丽南译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总页数：87</w:t>
      </w:r>
    </w:p>
    <w:p>
      <w:r>
        <w:t>更多请访问教客网: www.jiaokey.com</w:t>
      </w:r>
    </w:p>
    <w:p>
      <w:r>
        <w:t>眼药理学手册 评论地址：https://www.jiaokey.com/book/detail/10722541.html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