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小型汽油机及其配套产品样本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小型汽油机及其配套产品样本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本书出售、求购地址：https://www.jiaokey.com/book/detail/10722475.html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关键词搜索：https://www.jiaokey.com/tag/小型汽油机及其配套产品样本.html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