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书名：串联电容补偿装置在电力系统中的应用</w:t>
      </w:r>
    </w:p>
    <w:p>
      <w:r>
        <w:t>作者：浙江省电力中心试验所高压试验组，浙江大学发电教研组编</w:t>
      </w:r>
    </w:p>
    <w:p>
      <w:r>
        <w:t>出版社：北京：水利电力出版社</w:t>
      </w:r>
    </w:p>
    <w:p>
      <w:r>
        <w:t>出版日期：1977.05</w:t>
      </w:r>
    </w:p>
    <w:p>
      <w:r>
        <w:t>总页数：156</w:t>
      </w:r>
    </w:p>
    <w:p>
      <w:r>
        <w:t>更多请访问教客网: www.jiaokey.com</w:t>
      </w:r>
    </w:p>
    <w:p>
      <w:r>
        <w:t>串联电容补偿装置在电力系统中的应用 评论地址：https://www.jiaokey.com/book/detail/10722473.html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