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书名：计划免疫  中、初级卫生人员全国培训教材</w:t>
      </w:r>
    </w:p>
    <w:p>
      <w:r>
        <w:t>作者：孙凯华，何勇革等</w:t>
      </w:r>
    </w:p>
    <w:p>
      <w:r>
        <w:t>出版社：上海：上海科学技术出版社</w:t>
      </w:r>
    </w:p>
    <w:p>
      <w:r>
        <w:t>出版日期：1988.10</w:t>
      </w:r>
    </w:p>
    <w:p>
      <w:r>
        <w:t>总页数：394</w:t>
      </w:r>
    </w:p>
    <w:p>
      <w:r>
        <w:t>更多请访问教客网: www.jiaokey.com</w:t>
      </w:r>
    </w:p>
    <w:p>
      <w:r>
        <w:t>计划免疫  中、初级卫生人员全国培训教材 评论地址：https://www.jiaokey.com/book/detail/10722436.html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