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山西公路交通史  第1册  古代道路交通·近代公路交通</w:t>
      </w:r>
    </w:p>
    <w:p>
      <w:r>
        <w:rPr>
          <w:rFonts w:ascii="宋体" w:hAnsi="宋体" w:eastAsia="宋体"/>
          <w:sz w:val="24"/>
        </w:rPr>
        <w:t>山西省交通厅公路交通史志编审委员会编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山西公路交通史  第1册  古代道路交通·近代公路交通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山西省交通厅公路交通史志编审委员会编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本书出售、求购地址：https://www.jiaokey.com/book/detail/10722407.html</w:t>
      </w:r>
    </w:p>
    <w:p>
      <w:r>
        <w:t>更多相关图书推荐：https://www.jiaokey.com</w:t>
      </w:r>
    </w:p>
    <w:p>
      <w:r>
        <w:t>山西省交通厅公路交通史志编审委员会编 其他作品：https://www.jiaokey.com/tag/山西省交通厅公路交通史志编审委员会编.html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关键词搜索：https://www.jiaokey.com/tag/山西公路交通史  第1册  古代道路交通·近代公路交通.html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