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电子学计算手册</w:t>
      </w:r>
    </w:p>
    <w:p>
      <w:r>
        <w:rPr>
          <w:rFonts w:ascii="宋体" w:hAnsi="宋体" w:eastAsia="宋体"/>
          <w:sz w:val="24"/>
        </w:rPr>
        <w:t>（美）塞德曼（Seidman，A.H.），（美）考夫曼（Kaufman，M.）著；王守仁，迟惠生译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电子学计算手册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（美）塞德曼（Seidman，A.H.），（美）考夫曼（Kaufman，M.）著；王守仁，迟惠生译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本书出售、求购地址：https://www.jiaokey.com/book/detail/10722401.html</w:t>
      </w:r>
    </w:p>
    <w:p>
      <w:r>
        <w:t>更多相关图书推荐：https://www.jiaokey.com</w:t>
      </w:r>
    </w:p>
    <w:p>
      <w:r>
        <w:t>（美）塞德曼（Seidman，A.H.），（美）考夫曼（Kaufman，M.）著；王守仁，迟惠生译 其他作品：https://www.jiaokey.com/tag/（美）塞德曼（Seidman，A.H.），（美）考夫曼（Kaufman，M.）著；王守仁，迟惠生译.html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关键词搜索：https://www.jiaokey.com/tag/电子学计算手册.html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