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书名：大功率开关装置的物理基础与工程应用</w:t>
      </w:r>
    </w:p>
    <w:p>
      <w:r>
        <w:t>作者：（美）李天和（Lee，T.H.）著；程礼椿译</w:t>
      </w:r>
    </w:p>
    <w:p>
      <w:r>
        <w:t>出版社：北京：电力工业出版社</w:t>
      </w:r>
    </w:p>
    <w:p>
      <w:r>
        <w:t>出版日期：1982.09</w:t>
      </w:r>
    </w:p>
    <w:p>
      <w:r>
        <w:t>总页数：448</w:t>
      </w:r>
    </w:p>
    <w:p>
      <w:r>
        <w:t>更多请访问教客网: www.jiaokey.com</w:t>
      </w:r>
    </w:p>
    <w:p>
      <w:r>
        <w:t>大功率开关装置的物理基础与工程应用 评论地址：https://www.jiaokey.com/book/detail/10722387.html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