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书名：低压铸造国外译文集</w:t>
      </w:r>
    </w:p>
    <w:p>
      <w:r>
        <w:t>作者：一机部铸造研究所，中国科学院技术情报所重庆分所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低压铸造国外译文集 评论地址：https://www.jiaokey.com/book/detail/10722342.html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