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金属切削机床设计</w:t>
      </w:r>
    </w:p>
    <w:p>
      <w:r>
        <w:rPr>
          <w:rFonts w:ascii="宋体" w:hAnsi="宋体" w:eastAsia="宋体"/>
          <w:sz w:val="24"/>
        </w:rPr>
        <w:t>（苏）Г·А·塔尔基曼诺夫著；于富斌，李洪译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（苏）Г·А·塔尔基曼诺夫著；于富斌，李洪译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本书出售、求购地址：https://www.jiaokey.com/book/detail/10722328.html</w:t>
      </w:r>
    </w:p>
    <w:p>
      <w:r>
        <w:t>更多相关图书推荐：https://www.jiaokey.com</w:t>
      </w:r>
    </w:p>
    <w:p>
      <w:r>
        <w:t>（苏）Г·А·塔尔基曼诺夫著；于富斌，李洪译 其他作品：https://www.jiaokey.com/tag/（苏）Г·А·塔尔基曼诺夫著；于富斌，李洪译.html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关键词搜索：https://www.jiaokey.com/tag/金属切削机床设计.html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