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植物生理学讲座  第3卷  生长与运动</w:t>
      </w:r>
    </w:p>
    <w:p>
      <w:r>
        <w:rPr>
          <w:rFonts w:ascii="宋体" w:hAnsi="宋体" w:eastAsia="宋体"/>
          <w:sz w:val="24"/>
        </w:rPr>
        <w:t>（日）左谷雅树等主编；廉平湖译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植物生理学讲座  第3卷  生长与运动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（日）左谷雅树等主编；廉平湖译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本书出售、求购地址：https://www.jiaokey.com/book/detail/10722255.html</w:t>
      </w:r>
    </w:p>
    <w:p>
      <w:r>
        <w:t>更多相关图书推荐：https://www.jiaokey.com</w:t>
      </w:r>
    </w:p>
    <w:p>
      <w:r>
        <w:t>（日）左谷雅树等主编；廉平湖译 其他作品：https://www.jiaokey.com/tag/（日）左谷雅树等主编；廉平湖译.html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关键词搜索：https://www.jiaokey.com/tag/植物生理学讲座  第3卷  生长与运动.html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