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书名：30名侵华战犯奸淫杀戮暴行酷刑大控诉  上</w:t>
      </w:r>
    </w:p>
    <w:p>
      <w:r>
        <w:t>作者：黄海舟，郭金才编</w:t>
      </w:r>
    </w:p>
    <w:p>
      <w:r>
        <w:t>出版社：西宁：青海人民出版社</w:t>
      </w:r>
    </w:p>
    <w:p>
      <w:r>
        <w:t>出版日期：1995.06</w:t>
      </w:r>
    </w:p>
    <w:p>
      <w:r>
        <w:t>总页数：80</w:t>
      </w:r>
    </w:p>
    <w:p>
      <w:r>
        <w:t>更多请访问教客网: www.jiaokey.com</w:t>
      </w:r>
    </w:p>
    <w:p>
      <w:r>
        <w:t>30名侵华战犯奸淫杀戮暴行酷刑大控诉  上 评论地址：https://www.jiaokey.com/book/detail/10722085.html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