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电子计算机应用数学  第2册</w:t>
      </w:r>
    </w:p>
    <w:p>
      <w:r>
        <w:rPr>
          <w:rFonts w:ascii="宋体" w:hAnsi="宋体" w:eastAsia="宋体"/>
          <w:sz w:val="24"/>
        </w:rPr>
        <w:t>东北工学院，潘德惠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电子计算机应用数学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东北工学院，潘德惠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本书出售、求购地址：https://www.jiaokey.com/book/detail/10722048.html</w:t>
      </w:r>
    </w:p>
    <w:p>
      <w:r>
        <w:t>更多相关图书推荐：https://www.jiaokey.com</w:t>
      </w:r>
    </w:p>
    <w:p>
      <w:r>
        <w:t>东北工学院，潘德惠 其他作品：https://www.jiaokey.com/tag/东北工学院，潘德惠.html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关键词搜索：https://www.jiaokey.com/tag/高等学校教学用书  电子计算机应用数学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