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书名：红军长征日记  陈伯钧、童小鹏、伍云甫、张子意</w:t>
      </w:r>
    </w:p>
    <w:p>
      <w:r>
        <w:t>作者：陈伯钧，童小鹏，伍云甫，张子意，中国革命博物馆编</w:t>
      </w:r>
    </w:p>
    <w:p>
      <w:r>
        <w:t>出版社：北京：档案出版社</w:t>
      </w:r>
    </w:p>
    <w:p>
      <w:r>
        <w:t>出版日期：1986.06</w:t>
      </w:r>
    </w:p>
    <w:p>
      <w:r>
        <w:t>总页数：288</w:t>
      </w:r>
    </w:p>
    <w:p>
      <w:r>
        <w:t>更多请访问教客网: www.jiaokey.com</w:t>
      </w:r>
    </w:p>
    <w:p>
      <w:r>
        <w:t>红军长征日记  陈伯钧、童小鹏、伍云甫、张子意 评论地址：https://www.jiaokey.com/book/detail/10722036.html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