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书名：无煤柱护巷</w:t>
      </w:r>
    </w:p>
    <w:p>
      <w:r>
        <w:t>作者：（苏）巴仁（Н.П.Бажин）等著；刘听成译</w:t>
      </w:r>
    </w:p>
    <w:p>
      <w:r>
        <w:t>出版社：北京:煤炭工业出版社,1979.06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无煤柱护巷 评论地址：https://www.jiaokey.com/book/detail/10721920.html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