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诗与青春的集合  获奖青年优秀诗作50首</w:t>
      </w:r>
    </w:p>
    <w:p>
      <w:r>
        <w:rPr>
          <w:rFonts w:ascii="宋体" w:hAnsi="宋体" w:eastAsia="宋体"/>
          <w:sz w:val="24"/>
        </w:rPr>
        <w:t>舟恒划编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诗与青春的集合  获奖青年优秀诗作50首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舟恒划编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本书出售、求购地址：https://www.jiaokey.com/book/detail/10721897.html</w:t>
      </w:r>
    </w:p>
    <w:p>
      <w:r>
        <w:t>更多相关图书推荐：https://www.jiaokey.com</w:t>
      </w:r>
    </w:p>
    <w:p>
      <w:r>
        <w:t>舟恒划编 其他作品：https://www.jiaokey.com/tag/舟恒划编.html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关键词搜索：https://www.jiaokey.com/tag/诗与青春的集合  获奖青年优秀诗作50首.html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