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书名：基本建设财务信用学参考资料  下</w:t>
      </w:r>
    </w:p>
    <w:p>
      <w:r>
        <w:t>作者：郭长禄，戴玉林编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总页数：363</w:t>
      </w:r>
    </w:p>
    <w:p>
      <w:r>
        <w:t>更多请访问教客网: www.jiaokey.com</w:t>
      </w:r>
    </w:p>
    <w:p>
      <w:r>
        <w:t>基本建设财务信用学参考资料  下 评论地址：https://www.jiaokey.com/book/detail/10721797.html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