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书名：1985年《中篇小说选刊》获作品集  上</w:t>
      </w:r>
    </w:p>
    <w:p>
      <w:r>
        <w:t>作者：</w:t>
      </w:r>
    </w:p>
    <w:p>
      <w:r>
        <w:t>出版社：福州:海峡文艺出版社,1986.12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1985年《中篇小说选刊》获作品集  上 评论地址：https://www.jiaokey.com/book/detail/10721786.html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