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帝国主义部分  修订本</w:t>
      </w:r>
    </w:p>
    <w:p>
      <w:r>
        <w:t>作者：南开大学政治经济学系，经济研究所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政治经济学  帝国主义部分  修订本 评论地址：https://www.jiaokey.com/book/detail/10721766.html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