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草荡里的枪声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草荡里的枪声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本书出售、求购地址：https://www.jiaokey.com/book/detail/10721763.html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关键词搜索：https://www.jiaokey.com/tag/草荡里的枪声.html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