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书名：电小天线专辑</w:t>
      </w:r>
    </w:p>
    <w:p>
      <w:r>
        <w:t>作者：超短波天线调查组，四机部第一九○七研究所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电小天线专辑 评论地址：https://www.jiaokey.com/book/detail/10721709.html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