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固定资产投资方向调节税业务手册</w:t>
      </w:r>
    </w:p>
    <w:p>
      <w:r>
        <w:rPr>
          <w:rFonts w:ascii="宋体" w:hAnsi="宋体" w:eastAsia="宋体"/>
          <w:sz w:val="24"/>
        </w:rPr>
        <w:t>李天心，赵奎刚主编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固定资产投资方向调节税业务手册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李天心，赵奎刚主编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本书出售、求购地址：https://www.jiaokey.com/book/detail/10721692.html</w:t>
      </w:r>
    </w:p>
    <w:p>
      <w:r>
        <w:t>更多相关图书推荐：https://www.jiaokey.com</w:t>
      </w:r>
    </w:p>
    <w:p>
      <w:r>
        <w:t>李天心，赵奎刚主编 其他作品：https://www.jiaokey.com/tag/李天心，赵奎刚主编.html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关键词搜索：https://www.jiaokey.com/tag/固定资产投资方向调节税业务手册.html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