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书名：股份制改革实务</w:t>
      </w:r>
    </w:p>
    <w:p>
      <w:r>
        <w:t>作者：中共东营市委讲师团编</w:t>
      </w:r>
    </w:p>
    <w:p>
      <w:r>
        <w:t>出版社：东营：石油大学出版社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股份制改革实务 评论地址：https://www.jiaokey.com/book/detail/10721640.html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