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国内风味特产精要  旅游指南</w:t>
      </w:r>
    </w:p>
    <w:p>
      <w:r>
        <w:rPr>
          <w:rFonts w:ascii="宋体" w:hAnsi="宋体" w:eastAsia="宋体"/>
          <w:sz w:val="24"/>
        </w:rPr>
        <w:t>碧奇，钟渊编写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国内风味特产精要  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碧奇，钟渊编写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本书出售、求购地址：https://www.jiaokey.com/book/detail/10721634.html</w:t>
      </w:r>
    </w:p>
    <w:p>
      <w:r>
        <w:t>更多相关图书推荐：https://www.jiaokey.com</w:t>
      </w:r>
    </w:p>
    <w:p>
      <w:r>
        <w:t>碧奇，钟渊编写 其他作品：https://www.jiaokey.com/tag/碧奇，钟渊编写.html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关键词搜索：https://www.jiaokey.com/tag/国内风味特产精要  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