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湖南财经学院学分制管理指南</w:t>
      </w:r>
    </w:p>
    <w:p>
      <w:r>
        <w:rPr>
          <w:rFonts w:ascii="宋体" w:hAnsi="宋体" w:eastAsia="宋体"/>
          <w:sz w:val="24"/>
        </w:rPr>
        <w:t>彭念一，潘亚辉主编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1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湖南财经学院学分制管理指南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彭念一，潘亚辉主编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湖南财经学院-学分制-教学管理 学分制-湖南财经学院-教学管理 教学管理-学分制-湖南财经学院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本书出售、求购地址：https://www.jiaokey.com/book/detail/10721587.html</w:t>
      </w:r>
    </w:p>
    <w:p>
      <w:r>
        <w:t>更多相关图书推荐：https://www.jiaokey.com</w:t>
      </w:r>
    </w:p>
    <w:p>
      <w:r>
        <w:t>彭念一，潘亚辉主编 其他作品：https://www.jiaokey.com/tag/彭念一，潘亚辉主编.html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关键词搜索：https://www.jiaokey.com/tag/湖南财经学院-学分制-教学管理 学分制-湖南财经学院-教学管理 教学管理-学分制-湖南财经学院.html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