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冯·卡门  航空与航天时代的科学奇才</w:t>
      </w:r>
    </w:p>
    <w:p>
      <w:r>
        <w:rPr>
          <w:rFonts w:ascii="宋体" w:hAnsi="宋体" w:eastAsia="宋体"/>
          <w:sz w:val="24"/>
        </w:rPr>
        <w:t>（美）卡 门（Karman，V.），（美）爱特生（Edson，L.）著；曹开成译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冯·卡门  航空与航天时代的科学奇才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 门（Karman，V.），（美）爱特生（Edson，L.）著；曹开成译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本书出售、求购地址：https://www.jiaokey.com/book/detail/10721585.html</w:t>
      </w:r>
    </w:p>
    <w:p>
      <w:r>
        <w:t>更多相关图书推荐：https://www.jiaokey.com</w:t>
      </w:r>
    </w:p>
    <w:p>
      <w:r>
        <w:t>（美）卡 门（Karman，V.），（美）爱特生（Edson，L.）著；曹开成译 其他作品：https://www.jiaokey.com/tag/（美）卡 门（Karman，V.），（美）爱特生（Edson，L.）著；曹开成译.html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关键词搜索：https://www.jiaokey.com/tag/冯·卡门  航空与航天时代的科学奇才.html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