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经商指南与技巧</w:t>
      </w:r>
    </w:p>
    <w:p>
      <w:r>
        <w:rPr>
          <w:rFonts w:ascii="宋体" w:hAnsi="宋体" w:eastAsia="宋体"/>
          <w:sz w:val="24"/>
        </w:rPr>
        <w:t>（英）福特（Ford，Y.）著；尹向泽，崔赤译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经商指南与技巧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（英）福特（Ford，Y.）著；尹向泽，崔赤译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本书出售、求购地址：https://www.jiaokey.com/book/detail/10721523.html</w:t>
      </w:r>
    </w:p>
    <w:p>
      <w:r>
        <w:t>更多相关图书推荐：https://www.jiaokey.com</w:t>
      </w:r>
    </w:p>
    <w:p>
      <w:r>
        <w:t>（英）福特（Ford，Y.）著；尹向泽，崔赤译 其他作品：https://www.jiaokey.com/tag/（英）福特（Ford，Y.）著；尹向泽，崔赤译.html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关键词搜索：https://www.jiaokey.com/tag/经商指南与技巧.html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