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书名：常见老年病的中医治疗</w:t>
      </w:r>
    </w:p>
    <w:p>
      <w:r>
        <w:t>作者：李建生等主编</w:t>
      </w:r>
    </w:p>
    <w:p>
      <w:r>
        <w:t>出版社：郑州：中原农民出版社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常见老年病的中医治疗 评论地址：https://www.jiaokey.com/book/detail/10721391.html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