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首都名院名医</w:t>
      </w:r>
    </w:p>
    <w:p>
      <w:r>
        <w:rPr>
          <w:rFonts w:ascii="宋体" w:hAnsi="宋体" w:eastAsia="宋体"/>
          <w:sz w:val="24"/>
        </w:rPr>
        <w:t>徐国桓主编；北京市医院管理研究所主编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首都名院名医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徐国桓主编；北京市医院管理研究所主编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本书出售、求购地址：https://www.jiaokey.com/book/detail/10721331.html</w:t>
      </w:r>
    </w:p>
    <w:p>
      <w:r>
        <w:t>更多相关图书推荐：https://www.jiaokey.com</w:t>
      </w:r>
    </w:p>
    <w:p>
      <w:r>
        <w:t>徐国桓主编；北京市医院管理研究所主编 其他作品：https://www.jiaokey.com/tag/徐国桓主编；北京市医院管理研究所主编.html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关键词搜索：https://www.jiaokey.com/tag/首都名院名医.html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