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书名：华夏奇女魂-古吴靓芬女史贾茗辑</w:t>
      </w:r>
    </w:p>
    <w:p>
      <w:r>
        <w:t>作者：夏麟书；王笑云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总页数：354</w:t>
      </w:r>
    </w:p>
    <w:p>
      <w:r>
        <w:t>更多请访问教客网: www.jiaokey.com</w:t>
      </w:r>
    </w:p>
    <w:p>
      <w:r>
        <w:t>华夏奇女魂-古吴靓芬女史贾茗辑 评论地址：https://www.jiaokey.com/book/detail/10721317.html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