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书名：芥藏楼诗钞  附望海楼词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芥藏楼诗钞  附望海楼词 评论地址：https://www.jiaokey.com/book/detail/10721250.html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